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书名：三倍体大连湾牡蛎的初步研究</w:t>
      </w:r>
    </w:p>
    <w:p>
      <w:r>
        <w:t>作者：梁英，王如才，田传远，于瑞海，曲学存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三倍体大连湾牡蛎的初步研究 评论地址：https://www.jiaokey.com/book/detail/11911163.html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