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书名：应该提倡在虾池中混养江蓠</w:t>
      </w:r>
    </w:p>
    <w:p>
      <w:r>
        <w:t>作者：曾淑芳，揭振英，刘思俭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应该提倡在虾池中混养江蓠 评论地址：https://www.jiaokey.com/book/detail/11911153.html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