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书名：如何提高牡蛎筏式半人工采苗效果</w:t>
      </w:r>
    </w:p>
    <w:p>
      <w:r>
        <w:t>作者：霍良友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如何提高牡蛎筏式半人工采苗效果 评论地址：https://www.jiaokey.com/book/detail/11911150.html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