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书名：对虾和鱼混养技术的初步研究</w:t>
      </w:r>
    </w:p>
    <w:p>
      <w:r>
        <w:t>作者：乔振国，耿隆坤，卢怡，施兆鸿，王建钢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对虾和鱼混养技术的初步研究 评论地址：https://www.jiaokey.com/book/detail/11911147.html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