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书名：试论对虾养殖的生态经济问题</w:t>
      </w:r>
    </w:p>
    <w:p>
      <w:r>
        <w:t>作者：郑培迎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试论对虾养殖的生态经济问题 评论地址：https://www.jiaokey.com/book/detail/11911146.html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