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书名：介绍二种生态养虾模式</w:t>
      </w:r>
    </w:p>
    <w:p>
      <w:r>
        <w:t>作者：张起信，王大建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介绍二种生态养虾模式 评论地址：https://www.jiaokey.com/book/detail/11911145.html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