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书名：藻、虾、蟹混养的研究</w:t>
      </w:r>
    </w:p>
    <w:p>
      <w:r>
        <w:t>作者：韦受庆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藻、虾、蟹混养的研究 评论地址：https://www.jiaokey.com/book/detail/11911127.html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