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书名：虾池养殖石斑鱼的初步试验</w:t>
      </w:r>
    </w:p>
    <w:p>
      <w:r>
        <w:t>作者：梁广耀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虾池养殖石斑鱼的初步试验 评论地址：https://www.jiaokey.com/book/detail/11911126.html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