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书名：中华绒螯蟹的食性分析</w:t>
      </w:r>
    </w:p>
    <w:p>
      <w:r>
        <w:t>作者：陈炳良，堵南山，叶鸿发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中华绒螯蟹的食性分析 评论地址：https://www.jiaokey.com/book/detail/11911125.html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