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书名：中华绒螯蟹幼体消化系统发育的研究</w:t>
      </w:r>
    </w:p>
    <w:p>
      <w:r>
        <w:t>作者：堵南山，陈炳良，赖伟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中华绒螯蟹幼体消化系统发育的研究 评论地址：https://www.jiaokey.com/book/detail/11911123.html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