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书名：苏南沿海河蟹种类组成的初步调查</w:t>
      </w:r>
    </w:p>
    <w:p>
      <w:r>
        <w:t>作者：王云龙，程家骅，凌建忠，周荣康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苏南沿海河蟹种类组成的初步调查 评论地址：https://www.jiaokey.com/book/detail/11911117.html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