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书名：网箱培育中华绒螯蟹苗试验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网箱培育中华绒螯蟹苗试验 评论地址：https://www.jiaokey.com/book/detail/11911113.html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