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书名：中华绒螯蟹种苗培育技术</w:t>
      </w:r>
    </w:p>
    <w:p>
      <w:r>
        <w:t>作者：张文重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中华绒螯蟹种苗培育技术 评论地址：https://www.jiaokey.com/book/detail/11911107.html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