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书名：鹤顶红的人工敏殖与苗种培育</w:t>
      </w:r>
    </w:p>
    <w:p>
      <w:r>
        <w:t>作者：于孝东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鹤顶红的人工敏殖与苗种培育 评论地址：https://www.jiaokey.com/book/detail/11911101.html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