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书名：淡水鲨鱼池塘混养试验</w:t>
      </w:r>
    </w:p>
    <w:p>
      <w:r>
        <w:t>作者：江涛，舒邦云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淡水鲨鱼池塘混养试验 评论地址：https://www.jiaokey.com/book/detail/11911095.html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