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书名：自繁自育草鱼种技术总结及效益分析</w:t>
      </w:r>
    </w:p>
    <w:p>
      <w:r>
        <w:t>作者：何宝玲，庞才，赵亚丽，满欣，宿邦宏，何晓红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自繁自育草鱼种技术总结及效益分析 评论地址：https://www.jiaokey.com/book/detail/11911089.html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