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书名：黄河鲤鱼形态特征的比较分析</w:t>
      </w:r>
    </w:p>
    <w:p>
      <w:r>
        <w:t>作者：郑水平，王焕来，王权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黄河鲤鱼形态特征的比较分析 评论地址：https://www.jiaokey.com/book/detail/11911058.html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