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书名：西部地区池塘养鱼增产技术的研究：池塘主养团头鲂试验报告</w:t>
      </w:r>
    </w:p>
    <w:p>
      <w:r>
        <w:t>作者：祖岫杰，于铁梅，杜晓燕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西部地区池塘养鱼增产技术的研究：池塘主养团头鲂试验报告 评论地址：https://www.jiaokey.com/book/detail/11911049.html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