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书名：鱼虾4号添加剂对团头鲂稚鱼期生长的影响</w:t>
      </w:r>
    </w:p>
    <w:p>
      <w:r>
        <w:t>作者：董丽明，宋庆元，王润光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鱼虾4号添加剂对团头鲂稚鱼期生长的影响 评论地址：https://www.jiaokey.com/book/detail/11911046.html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