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书名：鲤鲫杂交人工敏殖试验</w:t>
      </w:r>
    </w:p>
    <w:p>
      <w:r>
        <w:t>作者：何宝玲，何晓红，真亚丽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鲤鲫杂交人工敏殖试验 评论地址：https://www.jiaokey.com/book/detail/11911042.html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