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书名：饵料中不同脂肪源对团头鲂幼鱼生长及组成的影响</w:t>
      </w:r>
    </w:p>
    <w:p>
      <w:r>
        <w:t>作者：卫晓怡，陈舜胜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饵料中不同脂肪源对团头鲂幼鱼生长及组成的影响 评论地址：https://www.jiaokey.com/book/detail/11911040.html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