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书名：鲈鳗简介</w:t>
      </w:r>
    </w:p>
    <w:p>
      <w:r>
        <w:t>作者：朱天武，施高茂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鲈鳗简介 评论地址：https://www.jiaokey.com/book/detail/11911026.html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