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书名：鳗苗人工培育的可能趋势</w:t>
      </w:r>
    </w:p>
    <w:p>
      <w:r>
        <w:t>作者：黄永森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鳗苗人工培育的可能趋势 评论地址：https://www.jiaokey.com/book/detail/11911019.html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