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书名：艰辛的征程 3 鳗鲡 ANGUILLA JAPONICA 亲鳗之类选择及怀卵量的研究</w:t>
      </w:r>
    </w:p>
    <w:p>
      <w:r>
        <w:t>作者：陈惠彬</w:t>
      </w:r>
    </w:p>
    <w:p>
      <w:r>
        <w:t>出版社：</w:t>
      </w:r>
    </w:p>
    <w:p>
      <w:r>
        <w:t>出版日期：</w:t>
      </w:r>
    </w:p>
    <w:p>
      <w:r>
        <w:t>总页数：3</w:t>
      </w:r>
    </w:p>
    <w:p>
      <w:r>
        <w:t>更多请访问教客网: www.jiaokey.com</w:t>
      </w:r>
    </w:p>
    <w:p>
      <w:r>
        <w:t>艰辛的征程 3 鳗鲡 ANGUILLA JAPONICA 亲鳗之类选择及怀卵量的研究 评论地址：https://www.jiaokey.com/book/detail/11911016.html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