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书名：欧洲鳗产卵场及其降河生殖洄游</w:t>
      </w:r>
    </w:p>
    <w:p>
      <w:r>
        <w:t>作者：廖国璋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欧洲鳗产卵场及其降河生殖洄游 评论地址：https://www.jiaokey.com/book/detail/11911010.html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