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书名：欧洲鳗海水养殖技术</w:t>
      </w:r>
    </w:p>
    <w:p>
      <w:r>
        <w:t>作者：沈克光，张尚忠，郑雪勿，周瑞莲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欧洲鳗海水养殖技术 评论地址：https://www.jiaokey.com/book/detail/11911009.html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