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书名：欧洲鳗食性的研究进展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欧洲鳗食性的研究进展 评论地址：https://www.jiaokey.com/book/detail/11911008.html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