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书名：河蟹亲蟹的赵冬饲养</w:t>
      </w:r>
    </w:p>
    <w:p>
      <w:r>
        <w:t>作者：唐建清，宋世敏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河蟹亲蟹的赵冬饲养 评论地址：https://www.jiaokey.com/book/detail/11911000.html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