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书名：河蟹离体卵孵化技术的初步探索</w:t>
      </w:r>
    </w:p>
    <w:p>
      <w:r>
        <w:t>作者：冯晓宇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河蟹离体卵孵化技术的初步探索 评论地址：https://www.jiaokey.com/book/detail/11910999.html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