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书名：大面积养殖河蟹试验总结</w:t>
      </w:r>
    </w:p>
    <w:p>
      <w:r>
        <w:t>作者：王振丽，曲家连，路成福，戴更才，孙在民，李晓晴，王运来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大面积养殖河蟹试验总结 评论地址：https://www.jiaokey.com/book/detail/11910984.html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