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书名：不同饲料对中华绒螯蟹生长和肉质影响的初步研究</w:t>
      </w:r>
    </w:p>
    <w:p>
      <w:r>
        <w:t>作者：徐一枝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不同饲料对中华绒螯蟹生长和肉质影响的初步研究 评论地址：https://www.jiaokey.com/book/detail/11910955.html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