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书名：螺旋藻在河蟹育苗中的应用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螺旋藻在河蟹育苗中的应用 评论地址：https://www.jiaokey.com/book/detail/11910948.html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