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书名：河蟹苗种鉴别方法</w:t>
      </w:r>
    </w:p>
    <w:p>
      <w:r>
        <w:t>作者：李为民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河蟹苗种鉴别方法 评论地址：https://www.jiaokey.com/book/detail/11910941.html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