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天然海水河蟹人工育苗技术</w:t>
      </w:r>
    </w:p>
    <w:p>
      <w:r>
        <w:rPr>
          <w:rFonts w:ascii="宋体" w:hAnsi="宋体" w:eastAsia="宋体"/>
          <w:sz w:val="24"/>
        </w:rPr>
        <w:t>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天然海水河蟹人工育苗技术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本书出售、求购地址：https://www.jiaokey.com/book/detail/11910936.html</w:t>
      </w:r>
    </w:p>
    <w:p>
      <w:r>
        <w:t>更多相关图书推荐：https://www.jiaokey.com</w:t>
      </w:r>
    </w:p>
    <w:p>
      <w:r>
        <w:t>黄伟 其他作品：https://www.jiaokey.com/tag/黄伟.html</w:t>
      </w:r>
    </w:p>
    <w:p>
      <w:r>
        <w:t>关键词搜索：https://www.jiaokey.com/tag/天然海水河蟹人工育苗技术.html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