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书名：隔年扣蟹的培育</w:t>
      </w:r>
    </w:p>
    <w:p>
      <w:r>
        <w:t>作者：汪澄洲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隔年扣蟹的培育 评论地址：https://www.jiaokey.com/book/detail/11910927.html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