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四角蛤蜊在对虾育苗生产中的应用</w:t>
      </w:r>
    </w:p>
    <w:p>
      <w:r>
        <w:rPr>
          <w:rFonts w:ascii="宋体" w:hAnsi="宋体" w:eastAsia="宋体"/>
          <w:sz w:val="24"/>
        </w:rPr>
        <w:t>金中文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四角蛤蜊在对虾育苗生产中的应用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本书出售、求购地址：https://www.jiaokey.com/book/detail/11910922.html</w:t>
      </w:r>
    </w:p>
    <w:p>
      <w:r>
        <w:t>更多相关图书推荐：https://www.jiaokey.com</w:t>
      </w:r>
    </w:p>
    <w:p>
      <w:r>
        <w:t>金中文 其他作品：https://www.jiaokey.com/tag/金中文.html</w:t>
      </w:r>
    </w:p>
    <w:p>
      <w:r>
        <w:t>关键词搜索：https://www.jiaokey.com/tag/四角蛤蜊在对虾育苗生产中的应用.html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