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书名：一种新的沙滩高位池养虾模式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一种新的沙滩高位池养虾模式 评论地址：https://www.jiaokey.com/book/detail/11910921.html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