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书名：养殖对虾防浮头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养殖对虾防浮头 评论地址：https://www.jiaokey.com/book/detail/11910916.html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