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书名：利用井水越冬亲虾效果颇著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利用井水越冬亲虾效果颇著 评论地址：https://www.jiaokey.com/book/detail/11910903.html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