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书名：中国对虾亲虾越冬培育技术总结</w:t>
      </w:r>
    </w:p>
    <w:p>
      <w:r>
        <w:t>作者：王志敏，周嗣才，张福崇</w:t>
      </w:r>
    </w:p>
    <w:p>
      <w:r>
        <w:t>出版社：</w:t>
      </w:r>
    </w:p>
    <w:p>
      <w:r>
        <w:t>出版日期：</w:t>
      </w:r>
    </w:p>
    <w:p>
      <w:r>
        <w:t>总页数：5</w:t>
      </w:r>
    </w:p>
    <w:p>
      <w:r>
        <w:t>更多请访问教客网: www.jiaokey.com</w:t>
      </w:r>
    </w:p>
    <w:p>
      <w:r>
        <w:t>中国对虾亲虾越冬培育技术总结 评论地址：https://www.jiaokey.com/book/detail/11910901.html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