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书名：淡水主要养殖虾类的摄食生态学研究概况</w:t>
      </w:r>
    </w:p>
    <w:p>
      <w:r>
        <w:t>作者：王吉桥，田相利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淡水主要养殖虾类的摄食生态学研究概况 评论地址：https://www.jiaokey.com/book/detail/11910898.html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