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聚乙烯吡咯烷酮碘在对虾养殖中的应用研究及生产试验</w:t>
      </w:r>
    </w:p>
    <w:p>
      <w:r>
        <w:rPr>
          <w:rFonts w:ascii="宋体" w:hAnsi="宋体" w:eastAsia="宋体"/>
          <w:sz w:val="24"/>
        </w:rPr>
        <w:t>李天保，赵增元，王勇强，任杰顺，杨秀生，杨晓岩，王颖，王淑君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聚乙烯吡咯烷酮碘在对虾养殖中的应用研究及生产试验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李天保，赵增元，王勇强，任杰顺，杨秀生，杨晓岩，王颖，王淑君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本书出售、求购地址：https://www.jiaokey.com/book/detail/11910897.html</w:t>
      </w:r>
    </w:p>
    <w:p>
      <w:r>
        <w:t>更多相关图书推荐：https://www.jiaokey.com</w:t>
      </w:r>
    </w:p>
    <w:p>
      <w:r>
        <w:t>李天保，赵增元，王勇强，任杰顺，杨秀生，杨晓岩，王颖，王淑君 其他作品：https://www.jiaokey.com/tag/李天保，赵增元，王勇强，任杰顺，杨秀生，杨晓岩，王颖，王淑君.html</w:t>
      </w:r>
    </w:p>
    <w:p>
      <w:r>
        <w:t>关键词搜索：https://www.jiaokey.com/tag/聚乙烯吡咯烷酮碘在对虾养殖中的应用研究及生产试验.html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