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书名：低盐度地区中国对虾越冬初试</w:t>
      </w:r>
    </w:p>
    <w:p>
      <w:r>
        <w:t>作者：张桂华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低盐度地区中国对虾越冬初试 评论地址：https://www.jiaokey.com/book/detail/11910896.html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