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书名：以小杂虾加工对虾合成饵料及投喂效果的试验报告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以小杂虾加工对虾合成饵料及投喂效果的试验报告 评论地址：https://www.jiaokey.com/book/detail/11910892.html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