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书名：发展盐田卤虫养殖业大有前途</w:t>
      </w:r>
    </w:p>
    <w:p>
      <w:r>
        <w:t>作者:顾世显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发展盐田卤虫养殖业大有前途评论地址：https://www.jiaokey.com/book/detail/11910889.html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