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书名：魁蚶保活技术研究</w:t>
      </w:r>
    </w:p>
    <w:p>
      <w:r>
        <w:t>作者：殷邦忠，滕瑜，江尧森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魁蚶保活技术研究 评论地址：https://www.jiaokey.com/book/detail/11910855.html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