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书名：魁蚶养殖的水层与密度试验</w:t>
      </w:r>
    </w:p>
    <w:p>
      <w:r>
        <w:t>作者：周玮，王树海，董本永，毕加伟，孙长春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魁蚶养殖的水层与密度试验 评论地址：https://www.jiaokey.com/book/detail/11910848.html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