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书名：养虾池底播魁蚶技术研究</w:t>
      </w:r>
    </w:p>
    <w:p>
      <w:r>
        <w:t>作者：常建波，张玉玺，于义德，孙坤言等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养虾池底播魁蚶技术研究 评论地址：https://www.jiaokey.com/book/detail/11910835.html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