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书名：辽西海域筏养魁蚶的初步探讨</w:t>
      </w:r>
    </w:p>
    <w:p>
      <w:r>
        <w:t>作者：郭维宇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辽西海域筏养魁蚶的初步探讨 评论地址：https://www.jiaokey.com/book/detail/11910834.html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