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书名：影响泥蚶人工育苗效果的原因浅析</w:t>
      </w:r>
    </w:p>
    <w:p>
      <w:r>
        <w:t>作者：史海东，余方平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影响泥蚶人工育苗效果的原因浅析 评论地址：https://www.jiaokey.com/book/detail/11910828.html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